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</w:rPr>
        <w:t>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</w:rPr>
        <w:t xml:space="preserve">(далее - </w:t>
      </w:r>
      <w:r>
        <w:rPr>
          <w:rFonts w:ascii="Times New Roman" w:eastAsia="Times New Roman" w:hAnsi="Times New Roman" w:cs="Times New Roman"/>
        </w:rPr>
        <w:t>КоАП РФ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4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диреткором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РФ), не обеспечил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4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7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представив Расчет с нарушением срока </w:t>
      </w:r>
      <w:r>
        <w:rPr>
          <w:rStyle w:val="cat-Dategrp-10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Расчета по страховым взносам, поступившим в налоговой орган </w:t>
      </w:r>
      <w:r>
        <w:rPr>
          <w:rStyle w:val="cat-Dategrp-10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6rplc-35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663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OrganizationNamegrp-18rplc-22">
    <w:name w:val="cat-OrganizationName grp-18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OrganizationNamegrp-18rplc-32">
    <w:name w:val="cat-OrganizationName grp-18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6rplc-35">
    <w:name w:val="cat-FIO grp-1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42343-CDEB-4157-986A-73F517AB0FA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